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5-1568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-01-2025-008532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</w:t>
      </w:r>
      <w:r>
        <w:rPr>
          <w:rStyle w:val="cat-UserDefinedgrp-25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Пичугова Анатолия Игоревича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 по адресу: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Пичугов А.И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Пичугов А.И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Пичугова А.И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Худякова С.В</w:t>
      </w:r>
      <w:r>
        <w:rPr>
          <w:rFonts w:ascii="Times New Roman" w:eastAsia="Times New Roman" w:hAnsi="Times New Roman" w:cs="Times New Roman"/>
          <w:sz w:val="28"/>
          <w:szCs w:val="28"/>
        </w:rPr>
        <w:t>. от 22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Пичугова А.И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Пичугова А.И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Пичугова Анатолия Игоревича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12:30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5-1568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31rplc-29">
    <w:name w:val="cat-UserDefined grp-3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